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DAEA" w14:textId="77777777" w:rsidR="00C2213B" w:rsidRDefault="00A540E4">
      <w:pPr>
        <w:pStyle w:val="Kop1"/>
      </w:pPr>
      <w:r>
        <w:t>PRIVACY POLICY (English)</w:t>
      </w:r>
    </w:p>
    <w:p w14:paraId="04EA18A8" w14:textId="5C5A3A5C" w:rsidR="00C2213B" w:rsidRDefault="00A540E4">
      <w:r>
        <w:br/>
      </w:r>
      <w:r>
        <w:br/>
      </w:r>
      <w:r w:rsidR="00B30506">
        <w:t xml:space="preserve">Made by Feathers, </w:t>
      </w:r>
      <w:r>
        <w:t xml:space="preserve">located in </w:t>
      </w:r>
      <w:proofErr w:type="spellStart"/>
      <w:r w:rsidR="00B30506">
        <w:t>Heteren</w:t>
      </w:r>
      <w:proofErr w:type="spellEnd"/>
      <w:r>
        <w:t>, is responsible for the processing of personal data as stated in this policy.</w:t>
      </w:r>
      <w:r>
        <w:br/>
      </w:r>
      <w:r>
        <w:br/>
      </w:r>
      <w:r w:rsidRPr="00DC653A">
        <w:rPr>
          <w:u w:val="single"/>
        </w:rPr>
        <w:t xml:space="preserve">Which data </w:t>
      </w:r>
      <w:r w:rsidR="0000493D" w:rsidRPr="00DC653A">
        <w:rPr>
          <w:u w:val="single"/>
        </w:rPr>
        <w:t>is collected</w:t>
      </w:r>
      <w:r w:rsidRPr="00DC653A">
        <w:rPr>
          <w:u w:val="single"/>
        </w:rPr>
        <w:t>?</w:t>
      </w:r>
      <w:r>
        <w:br/>
        <w:t>- Name</w:t>
      </w:r>
      <w:r>
        <w:br/>
        <w:t>- Address</w:t>
      </w:r>
      <w:r>
        <w:br/>
        <w:t>- Email address</w:t>
      </w:r>
      <w:r>
        <w:br/>
        <w:t>- Payment details</w:t>
      </w:r>
      <w:r>
        <w:br/>
      </w:r>
      <w:r>
        <w:br/>
      </w:r>
      <w:r w:rsidRPr="00DC653A">
        <w:rPr>
          <w:u w:val="single"/>
        </w:rPr>
        <w:t xml:space="preserve">Why </w:t>
      </w:r>
      <w:r w:rsidR="0000493D" w:rsidRPr="00DC653A">
        <w:rPr>
          <w:u w:val="single"/>
        </w:rPr>
        <w:t>is this data collected</w:t>
      </w:r>
      <w:r w:rsidRPr="00DC653A">
        <w:rPr>
          <w:u w:val="single"/>
        </w:rPr>
        <w:t>?</w:t>
      </w:r>
      <w:r>
        <w:br/>
        <w:t>- To process and deliver orders</w:t>
      </w:r>
      <w:r>
        <w:br/>
        <w:t>- To contact you in case of questions or complaints</w:t>
      </w:r>
      <w:r>
        <w:br/>
        <w:t>- To comply with legal administrative obligations</w:t>
      </w:r>
      <w:r>
        <w:br/>
      </w:r>
      <w:r>
        <w:br/>
      </w:r>
      <w:r w:rsidRPr="00DC653A">
        <w:rPr>
          <w:u w:val="single"/>
        </w:rPr>
        <w:t>Sharing of personal data</w:t>
      </w:r>
      <w:r>
        <w:br/>
      </w:r>
      <w:r w:rsidR="00DC653A">
        <w:t>Only</w:t>
      </w:r>
      <w:r>
        <w:t xml:space="preserve"> personal data </w:t>
      </w:r>
      <w:r w:rsidR="00DC653A">
        <w:t xml:space="preserve">is shared </w:t>
      </w:r>
      <w:r>
        <w:t>with third parties if this is necessary for the execution of the agreement (e.g., shipping partners, payment providers) or to comply with legal obligations.</w:t>
      </w:r>
      <w:r>
        <w:br/>
      </w:r>
      <w:r>
        <w:br/>
      </w:r>
      <w:r w:rsidRPr="00DC653A">
        <w:rPr>
          <w:u w:val="single"/>
        </w:rPr>
        <w:t>Retention period</w:t>
      </w:r>
      <w:r>
        <w:br/>
      </w:r>
      <w:r w:rsidR="00DC653A">
        <w:t>P</w:t>
      </w:r>
      <w:r>
        <w:t xml:space="preserve">ersonal data </w:t>
      </w:r>
      <w:r w:rsidR="00DC653A">
        <w:t xml:space="preserve">is no </w:t>
      </w:r>
      <w:r>
        <w:t xml:space="preserve">longer </w:t>
      </w:r>
      <w:r w:rsidR="00DC653A">
        <w:t xml:space="preserve">stored </w:t>
      </w:r>
      <w:r>
        <w:t>than necessary to achieve the purposes for which they are collected.</w:t>
      </w:r>
      <w:r>
        <w:br/>
      </w:r>
      <w:r>
        <w:br/>
      </w:r>
      <w:r w:rsidRPr="00DC653A">
        <w:rPr>
          <w:u w:val="single"/>
        </w:rPr>
        <w:t>Cookies</w:t>
      </w:r>
      <w:r>
        <w:br/>
      </w:r>
      <w:r w:rsidR="00DC653A">
        <w:t>The</w:t>
      </w:r>
      <w:r>
        <w:t xml:space="preserve"> webshop may use functional and analytical cookies to ensure the website functions properly and to improve it.</w:t>
      </w:r>
      <w:r>
        <w:br/>
      </w:r>
      <w:r>
        <w:br/>
      </w:r>
      <w:r w:rsidRPr="00DC653A">
        <w:rPr>
          <w:u w:val="single"/>
        </w:rPr>
        <w:t>Your rights</w:t>
      </w:r>
      <w:r>
        <w:br/>
        <w:t xml:space="preserve">You have the right to access, correct, and delete your data. Contact us via </w:t>
      </w:r>
      <w:r w:rsidR="00B30506">
        <w:t>madebyfeathers91@gmail.com</w:t>
      </w:r>
      <w:r>
        <w:br/>
      </w:r>
      <w:r>
        <w:br/>
      </w:r>
      <w:r w:rsidRPr="00DC653A">
        <w:rPr>
          <w:u w:val="single"/>
        </w:rPr>
        <w:t>Contact details</w:t>
      </w:r>
      <w:r>
        <w:br/>
      </w:r>
      <w:r w:rsidR="00B30506">
        <w:t>Made by Feathers</w:t>
      </w:r>
      <w:r>
        <w:br/>
      </w:r>
      <w:r w:rsidRPr="00B30506">
        <w:rPr>
          <w:highlight w:val="yellow"/>
        </w:rPr>
        <w:t>Address: [street + number], [postal code + city]</w:t>
      </w:r>
      <w:r>
        <w:br/>
        <w:t xml:space="preserve">Email: </w:t>
      </w:r>
      <w:r w:rsidR="00B30506">
        <w:t>madebyfeathers91@gmail.com</w:t>
      </w:r>
      <w:r>
        <w:br/>
      </w:r>
    </w:p>
    <w:sectPr w:rsidR="00C221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8584193">
    <w:abstractNumId w:val="8"/>
  </w:num>
  <w:num w:numId="2" w16cid:durableId="1637880494">
    <w:abstractNumId w:val="6"/>
  </w:num>
  <w:num w:numId="3" w16cid:durableId="1061054361">
    <w:abstractNumId w:val="5"/>
  </w:num>
  <w:num w:numId="4" w16cid:durableId="1122310165">
    <w:abstractNumId w:val="4"/>
  </w:num>
  <w:num w:numId="5" w16cid:durableId="1851332436">
    <w:abstractNumId w:val="7"/>
  </w:num>
  <w:num w:numId="6" w16cid:durableId="1263954273">
    <w:abstractNumId w:val="3"/>
  </w:num>
  <w:num w:numId="7" w16cid:durableId="961348699">
    <w:abstractNumId w:val="2"/>
  </w:num>
  <w:num w:numId="8" w16cid:durableId="264533108">
    <w:abstractNumId w:val="1"/>
  </w:num>
  <w:num w:numId="9" w16cid:durableId="12647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93D"/>
    <w:rsid w:val="00034616"/>
    <w:rsid w:val="0006063C"/>
    <w:rsid w:val="0015074B"/>
    <w:rsid w:val="0029639D"/>
    <w:rsid w:val="002D0212"/>
    <w:rsid w:val="002D4974"/>
    <w:rsid w:val="00326F90"/>
    <w:rsid w:val="00625E14"/>
    <w:rsid w:val="006E6140"/>
    <w:rsid w:val="007877EC"/>
    <w:rsid w:val="008D2ED3"/>
    <w:rsid w:val="009323B3"/>
    <w:rsid w:val="009B3A6E"/>
    <w:rsid w:val="00A469A6"/>
    <w:rsid w:val="00A540E4"/>
    <w:rsid w:val="00A748B3"/>
    <w:rsid w:val="00AA1D8D"/>
    <w:rsid w:val="00AD5FB6"/>
    <w:rsid w:val="00AD7BDF"/>
    <w:rsid w:val="00B30506"/>
    <w:rsid w:val="00B47730"/>
    <w:rsid w:val="00C2213B"/>
    <w:rsid w:val="00C40B5A"/>
    <w:rsid w:val="00CB0664"/>
    <w:rsid w:val="00D278D0"/>
    <w:rsid w:val="00DC653A"/>
    <w:rsid w:val="00E16B62"/>
    <w:rsid w:val="00E47629"/>
    <w:rsid w:val="00EC5C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DFD38"/>
  <w14:defaultImageDpi w14:val="300"/>
  <w15:docId w15:val="{9FD68031-2BBE-C54B-80D1-B7D56839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Rianne van der Veer</cp:lastModifiedBy>
  <cp:revision>2</cp:revision>
  <dcterms:created xsi:type="dcterms:W3CDTF">2025-10-31T12:40:00Z</dcterms:created>
  <dcterms:modified xsi:type="dcterms:W3CDTF">2025-10-31T12:40:00Z</dcterms:modified>
  <cp:category/>
</cp:coreProperties>
</file>